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1158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/260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MS0061-01-2025-005313-44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 О С Т А Н О В Л Е Н И 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ию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ассмотрев материалы дела об административном правонарушении, предусмотренном ст. 15.5 КоАП РФ, в отношении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Чернышевой Ольги Николаевны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5rplc-1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27 января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Чернышева О.Н. являясь руководителем ООО «ЭР», расположенного по адресу: г. Сургут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шоссе д. 22 офис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представления которого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января 2025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431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Чернышева О.Н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Чернышев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О.Н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26108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09.06.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справка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12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ЭР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в налоговый орган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27.01.2025 г.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представлен;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-выписка из Единого государственного реестра юридических лиц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</w:t>
      </w:r>
      <w:r>
        <w:rPr>
          <w:rFonts w:ascii="Times New Roman" w:eastAsia="Times New Roman" w:hAnsi="Times New Roman" w:cs="Times New Roman"/>
          <w:sz w:val="26"/>
          <w:szCs w:val="26"/>
        </w:rPr>
        <w:t>ЭР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Чернышева О.Н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юридического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Чернышев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ой </w:t>
      </w:r>
      <w:r>
        <w:rPr>
          <w:rFonts w:ascii="Times New Roman" w:eastAsia="Times New Roman" w:hAnsi="Times New Roman" w:cs="Times New Roman"/>
          <w:sz w:val="26"/>
          <w:szCs w:val="26"/>
        </w:rPr>
        <w:t>О.Н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4.2, ст. </w:t>
      </w:r>
      <w:r>
        <w:rPr>
          <w:rFonts w:ascii="Times New Roman" w:eastAsia="Times New Roman" w:hAnsi="Times New Roman" w:cs="Times New Roman"/>
          <w:sz w:val="26"/>
          <w:szCs w:val="26"/>
        </w:rPr>
        <w:t>4.3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должностным лицом совершено административное правонарушение впервые,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 данный вид наказания является справедливым и соразмерным содеянному.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изложенного,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 Чернышеву Ольгу Николаевну признать виновной в совершении административного правонарушения, предусмотренного ст. 15.5 КоАП РФ,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ХМАО-Югры в течение десяти суток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6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</w:t>
      </w:r>
      <w:r>
        <w:rPr>
          <w:rFonts w:ascii="Times New Roman" w:eastAsia="Times New Roman" w:hAnsi="Times New Roman" w:cs="Times New Roman"/>
          <w:sz w:val="20"/>
          <w:szCs w:val="20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июл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1158</w:t>
      </w:r>
      <w:r>
        <w:rPr>
          <w:rFonts w:ascii="Times New Roman" w:eastAsia="Times New Roman" w:hAnsi="Times New Roman" w:cs="Times New Roman"/>
          <w:sz w:val="20"/>
          <w:szCs w:val="20"/>
        </w:rPr>
        <w:t>-2606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10">
    <w:name w:val="cat-UserDefined grp-25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